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5-804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03532-25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Энергетиков, д.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Распопов О.П.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86 № </w:t>
      </w:r>
      <w:r>
        <w:rPr>
          <w:rStyle w:val="cat-UserDefinedgrp-3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86347683 от 17.12.2024 г., вступившего в законную силу 25.02.2025 г.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штрафа в размере 1010 (одной тысячи десяти)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0412365400675008042520116.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